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Robbie’s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Alli    </w:t>
      </w:r>
      <w:r>
        <w:t xml:space="preserve">   Amesbury    </w:t>
      </w:r>
      <w:r>
        <w:t xml:space="preserve">   Angel    </w:t>
      </w:r>
      <w:r>
        <w:t xml:space="preserve">   Dan    </w:t>
      </w:r>
      <w:r>
        <w:t xml:space="preserve">   Dannie    </w:t>
      </w:r>
      <w:r>
        <w:t xml:space="preserve">   Fortnite    </w:t>
      </w:r>
      <w:r>
        <w:t xml:space="preserve">   Fun    </w:t>
      </w:r>
      <w:r>
        <w:t xml:space="preserve">   Jelly    </w:t>
      </w:r>
      <w:r>
        <w:t xml:space="preserve">   MrsJelly    </w:t>
      </w:r>
      <w:r>
        <w:t xml:space="preserve">   Robbie    </w:t>
      </w:r>
      <w:r>
        <w:t xml:space="preserve">   Rocco    </w:t>
      </w:r>
      <w:r>
        <w:t xml:space="preserve">   UnicornCircle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Robbie’s Word Search</dc:title>
  <dcterms:created xsi:type="dcterms:W3CDTF">2021-10-11T15:39:20Z</dcterms:created>
  <dcterms:modified xsi:type="dcterms:W3CDTF">2021-10-11T15:39:20Z</dcterms:modified>
</cp:coreProperties>
</file>