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Robert Baden-Powell, Chief Scout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Life    </w:t>
      </w:r>
      <w:r>
        <w:t xml:space="preserve">   Tenderfoot    </w:t>
      </w:r>
      <w:r>
        <w:t xml:space="preserve">   Webelo    </w:t>
      </w:r>
      <w:r>
        <w:t xml:space="preserve">   Bear    </w:t>
      </w:r>
      <w:r>
        <w:t xml:space="preserve">   Wolf    </w:t>
      </w:r>
      <w:r>
        <w:t xml:space="preserve">   Lion    </w:t>
      </w:r>
      <w:r>
        <w:t xml:space="preserve">   Army    </w:t>
      </w:r>
      <w:r>
        <w:t xml:space="preserve">   Author    </w:t>
      </w:r>
      <w:r>
        <w:t xml:space="preserve">   Brownsea    </w:t>
      </w:r>
      <w:r>
        <w:t xml:space="preserve">   Compass    </w:t>
      </w:r>
      <w:r>
        <w:t xml:space="preserve">   England    </w:t>
      </w:r>
      <w:r>
        <w:t xml:space="preserve">   February    </w:t>
      </w:r>
      <w:r>
        <w:t xml:space="preserve">   Gilwell    </w:t>
      </w:r>
      <w:r>
        <w:t xml:space="preserve">   Island    </w:t>
      </w:r>
      <w:r>
        <w:t xml:space="preserve">   General    </w:t>
      </w:r>
      <w:r>
        <w:t xml:space="preserve">   Mapmaking    </w:t>
      </w:r>
      <w:r>
        <w:t xml:space="preserve">   British    </w:t>
      </w:r>
      <w:r>
        <w:t xml:space="preserve">   Patrols    </w:t>
      </w:r>
      <w:r>
        <w:t xml:space="preserve">   Kenya    </w:t>
      </w:r>
      <w:r>
        <w:t xml:space="preserve">   Robert    </w:t>
      </w:r>
      <w:r>
        <w:t xml:space="preserve">   Scouting    </w:t>
      </w:r>
      <w:r>
        <w:t xml:space="preserve">   Jamboree    </w:t>
      </w:r>
      <w:r>
        <w:t xml:space="preserve">   Woods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Robert Baden-Powell, Chief Scout of the World</dc:title>
  <dcterms:created xsi:type="dcterms:W3CDTF">2021-10-10T23:45:16Z</dcterms:created>
  <dcterms:modified xsi:type="dcterms:W3CDTF">2021-10-10T23:45:16Z</dcterms:modified>
</cp:coreProperties>
</file>