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February    </w:t>
      </w:r>
      <w:r>
        <w:t xml:space="preserve">   law    </w:t>
      </w:r>
      <w:r>
        <w:t xml:space="preserve">   promise    </w:t>
      </w:r>
      <w:r>
        <w:t xml:space="preserve">   Rovers    </w:t>
      </w:r>
      <w:r>
        <w:t xml:space="preserve">   Cubs    </w:t>
      </w:r>
      <w:r>
        <w:t xml:space="preserve">   Scouts    </w:t>
      </w:r>
      <w:r>
        <w:t xml:space="preserve">   Mafikeng    </w:t>
      </w:r>
      <w:r>
        <w:t xml:space="preserve">   Baden-Powell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Baden Powell</dc:title>
  <dcterms:created xsi:type="dcterms:W3CDTF">2021-10-11T15:39:16Z</dcterms:created>
  <dcterms:modified xsi:type="dcterms:W3CDTF">2021-10-11T15:39:16Z</dcterms:modified>
</cp:coreProperties>
</file>