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Robert Bateman and Paper Mache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teacher    </w:t>
      </w:r>
      <w:r>
        <w:t xml:space="preserve">   realism    </w:t>
      </w:r>
      <w:r>
        <w:t xml:space="preserve">   podge    </w:t>
      </w:r>
      <w:r>
        <w:t xml:space="preserve">   modge    </w:t>
      </w:r>
      <w:r>
        <w:t xml:space="preserve">   glue    </w:t>
      </w:r>
      <w:r>
        <w:t xml:space="preserve">   tissue    </w:t>
      </w:r>
      <w:r>
        <w:t xml:space="preserve">   paper    </w:t>
      </w:r>
      <w:r>
        <w:t xml:space="preserve">   canada    </w:t>
      </w:r>
      <w:r>
        <w:t xml:space="preserve">   columbia    </w:t>
      </w:r>
      <w:r>
        <w:t xml:space="preserve">   british    </w:t>
      </w:r>
      <w:r>
        <w:t xml:space="preserve">   toronto    </w:t>
      </w:r>
      <w:r>
        <w:t xml:space="preserve">   university    </w:t>
      </w:r>
      <w:r>
        <w:t xml:space="preserve">   giraffe    </w:t>
      </w:r>
      <w:r>
        <w:t xml:space="preserve">   tiger    </w:t>
      </w:r>
      <w:r>
        <w:t xml:space="preserve">   otter    </w:t>
      </w:r>
      <w:r>
        <w:t xml:space="preserve">   landscape    </w:t>
      </w:r>
      <w:r>
        <w:t xml:space="preserve">   environment    </w:t>
      </w:r>
      <w:r>
        <w:t xml:space="preserve">   artist    </w:t>
      </w:r>
      <w:r>
        <w:t xml:space="preserve">   acrylic    </w:t>
      </w:r>
      <w:r>
        <w:t xml:space="preserve">   painting    </w:t>
      </w:r>
      <w:r>
        <w:t xml:space="preserve">   animals    </w:t>
      </w:r>
      <w:r>
        <w:t xml:space="preserve">   bateman    </w:t>
      </w:r>
      <w:r>
        <w:t xml:space="preserve">   robert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Bateman and Paper Mache</dc:title>
  <dcterms:created xsi:type="dcterms:W3CDTF">2021-10-11T15:39:49Z</dcterms:created>
  <dcterms:modified xsi:type="dcterms:W3CDTF">2021-10-11T15:39:49Z</dcterms:modified>
</cp:coreProperties>
</file>