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 E Lee</w:t>
      </w:r>
    </w:p>
    <w:p>
      <w:pPr>
        <w:pStyle w:val="Questions"/>
      </w:pPr>
      <w:r>
        <w:t xml:space="preserve">1. AYMR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EATBLT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TNEAITMAN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TMTAOPAXOP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GITRNNOAL SEUOH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LELONOC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ADNRECTOEEF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NUINGNC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ADEWRD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KGCRDBFIURREES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EBRSGYTTGU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REGY FXO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MRAY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TLYIAMIR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EBRORT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RMTSA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RATSTFRDO LHLA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TORAIRT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ELTARVLER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GVRINAII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TEWS NOIPT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 Lee</dc:title>
  <dcterms:created xsi:type="dcterms:W3CDTF">2021-10-11T15:38:29Z</dcterms:created>
  <dcterms:modified xsi:type="dcterms:W3CDTF">2021-10-11T15:38:29Z</dcterms:modified>
</cp:coreProperties>
</file>