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Robert E.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Appomattox    </w:t>
      </w:r>
      <w:r>
        <w:t xml:space="preserve">   USA    </w:t>
      </w:r>
      <w:r>
        <w:t xml:space="preserve">   Gettysburg    </w:t>
      </w:r>
      <w:r>
        <w:t xml:space="preserve">   West Point    </w:t>
      </w:r>
      <w:r>
        <w:t xml:space="preserve">   Virginia    </w:t>
      </w:r>
      <w:r>
        <w:t xml:space="preserve">   Revolutionary War    </w:t>
      </w:r>
      <w:r>
        <w:t xml:space="preserve">   Battle    </w:t>
      </w:r>
      <w:r>
        <w:t xml:space="preserve">   Mary Custis    </w:t>
      </w:r>
      <w:r>
        <w:t xml:space="preserve">   Confederate    </w:t>
      </w:r>
      <w:r>
        <w:t xml:space="preserve">   General    </w:t>
      </w:r>
      <w:r>
        <w:t xml:space="preserve">   Student    </w:t>
      </w:r>
      <w:r>
        <w:t xml:space="preserve">   Arlington house    </w:t>
      </w:r>
      <w:r>
        <w:t xml:space="preserve">   College    </w:t>
      </w:r>
      <w:r>
        <w:t xml:space="preserve">   Acdemy    </w:t>
      </w:r>
      <w:r>
        <w:t xml:space="preserve">   Soldier    </w:t>
      </w:r>
      <w:r>
        <w:t xml:space="preserve">   Civil War    </w:t>
      </w:r>
      <w:r>
        <w:t xml:space="preserve">   Bravery    </w:t>
      </w:r>
      <w:r>
        <w:t xml:space="preserve">   Robert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E. Lee</dc:title>
  <dcterms:created xsi:type="dcterms:W3CDTF">2021-10-11T15:38:43Z</dcterms:created>
  <dcterms:modified xsi:type="dcterms:W3CDTF">2021-10-11T15:38:43Z</dcterms:modified>
</cp:coreProperties>
</file>