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Robert Frank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American society     </w:t>
      </w:r>
      <w:r>
        <w:t xml:space="preserve">   Black and white    </w:t>
      </w:r>
      <w:r>
        <w:t xml:space="preserve">   Blurred    </w:t>
      </w:r>
      <w:r>
        <w:t xml:space="preserve">   Books    </w:t>
      </w:r>
      <w:r>
        <w:t xml:space="preserve">   Cars    </w:t>
      </w:r>
      <w:r>
        <w:t xml:space="preserve">   Diners    </w:t>
      </w:r>
      <w:r>
        <w:t xml:space="preserve">   Elevator    </w:t>
      </w:r>
      <w:r>
        <w:t xml:space="preserve">   Emotions     </w:t>
      </w:r>
      <w:r>
        <w:t xml:space="preserve">   Explore    </w:t>
      </w:r>
      <w:r>
        <w:t xml:space="preserve">   Filmmaker    </w:t>
      </w:r>
      <w:r>
        <w:t xml:space="preserve">   Frank    </w:t>
      </w:r>
      <w:r>
        <w:t xml:space="preserve">   Highways    </w:t>
      </w:r>
      <w:r>
        <w:t xml:space="preserve">   Horizons    </w:t>
      </w:r>
      <w:r>
        <w:t xml:space="preserve">   Journey    </w:t>
      </w:r>
      <w:r>
        <w:t xml:space="preserve">   Jukebox    </w:t>
      </w:r>
      <w:r>
        <w:t xml:space="preserve">   Landscape    </w:t>
      </w:r>
      <w:r>
        <w:t xml:space="preserve">   New York Times    </w:t>
      </w:r>
      <w:r>
        <w:t xml:space="preserve">   Nine months     </w:t>
      </w:r>
      <w:r>
        <w:t xml:space="preserve">   Parades     </w:t>
      </w:r>
      <w:r>
        <w:t xml:space="preserve">   Photos    </w:t>
      </w:r>
      <w:r>
        <w:t xml:space="preserve">   Robert     </w:t>
      </w:r>
      <w:r>
        <w:t xml:space="preserve">   Switzerland    </w:t>
      </w:r>
      <w:r>
        <w:t xml:space="preserve">   Symbols    </w:t>
      </w:r>
      <w:r>
        <w:t xml:space="preserve">   The Americans    </w:t>
      </w:r>
      <w:r>
        <w:t xml:space="preserve">   Thoughts    </w:t>
      </w:r>
      <w:r>
        <w:t xml:space="preserve">   Travel    </w:t>
      </w:r>
      <w:r>
        <w:t xml:space="preserve">   Unheard    </w:t>
      </w:r>
      <w:r>
        <w:t xml:space="preserve">   Unseen     </w:t>
      </w:r>
      <w:r>
        <w:t xml:space="preserve">   Unspoken    </w:t>
      </w:r>
      <w:r>
        <w:t xml:space="preserve">   Viewpoints    </w:t>
      </w:r>
      <w:r>
        <w:t xml:space="preserve">   Zürich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Frank Word Search</dc:title>
  <dcterms:created xsi:type="dcterms:W3CDTF">2021-10-11T15:38:17Z</dcterms:created>
  <dcterms:modified xsi:type="dcterms:W3CDTF">2021-10-11T15:38:17Z</dcterms:modified>
</cp:coreProperties>
</file>