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Robert Frost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cause of his fathers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money did he make off his first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mothers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period of writing he wrote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he died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poem did he feel he that was misunderstood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did he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Frost </dc:title>
  <dcterms:created xsi:type="dcterms:W3CDTF">2021-10-11T15:39:42Z</dcterms:created>
  <dcterms:modified xsi:type="dcterms:W3CDTF">2021-10-11T15:39:42Z</dcterms:modified>
</cp:coreProperties>
</file>