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Frost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Artificial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reoccurring theme in "After Apple Picking"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familiar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Flowers Initial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magicians can make objects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other human in these poems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appearing larger than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object to put things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 of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Theme in "Acquainted With the 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mammal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Frost Poems</dc:title>
  <dcterms:created xsi:type="dcterms:W3CDTF">2021-10-11T15:38:55Z</dcterms:created>
  <dcterms:modified xsi:type="dcterms:W3CDTF">2021-10-11T15:38:55Z</dcterms:modified>
</cp:coreProperties>
</file>