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Frost 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"Stopping by Woods on a Snowy Evening"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honorary degrees did 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"A Blue Ribbon at Amesbury"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"The Armful"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does"Out, Out"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"dust"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daughter died after giving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Robert Frost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child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doctor use that kills the little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surgery did Frost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"The Road Not Taken"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"A Girl's Garden"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"A Soldier"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was he a Pulitzer Prize winner?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 Symbolism</dc:title>
  <dcterms:created xsi:type="dcterms:W3CDTF">2021-10-11T15:38:27Z</dcterms:created>
  <dcterms:modified xsi:type="dcterms:W3CDTF">2021-10-11T15:38:27Z</dcterms:modified>
</cp:coreProperties>
</file>