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Frost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New England    </w:t>
      </w:r>
      <w:r>
        <w:t xml:space="preserve">   California    </w:t>
      </w:r>
      <w:r>
        <w:t xml:space="preserve">   Dartmouth    </w:t>
      </w:r>
      <w:r>
        <w:t xml:space="preserve">   Harvard    </w:t>
      </w:r>
      <w:r>
        <w:t xml:space="preserve">   College    </w:t>
      </w:r>
      <w:r>
        <w:t xml:space="preserve">   Pound    </w:t>
      </w:r>
      <w:r>
        <w:t xml:space="preserve">   Ezra    </w:t>
      </w:r>
      <w:r>
        <w:t xml:space="preserve">   Poem    </w:t>
      </w:r>
      <w:r>
        <w:t xml:space="preserve">   Frost    </w:t>
      </w:r>
      <w:r>
        <w:t xml:space="preserve">   Robert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Frost Word Search</dc:title>
  <dcterms:created xsi:type="dcterms:W3CDTF">2021-10-11T15:39:25Z</dcterms:created>
  <dcterms:modified xsi:type="dcterms:W3CDTF">2021-10-11T15:39:25Z</dcterms:modified>
</cp:coreProperties>
</file>