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Robert Frost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Free Verse    </w:t>
      </w:r>
      <w:r>
        <w:t xml:space="preserve">   Irony    </w:t>
      </w:r>
      <w:r>
        <w:t xml:space="preserve">   Metaphor    </w:t>
      </w:r>
      <w:r>
        <w:t xml:space="preserve">   Ezra Pound    </w:t>
      </w:r>
      <w:r>
        <w:t xml:space="preserve">   Theme    </w:t>
      </w:r>
      <w:r>
        <w:t xml:space="preserve">   Library of Congress    </w:t>
      </w:r>
      <w:r>
        <w:t xml:space="preserve">   Radical Experimentalism    </w:t>
      </w:r>
      <w:r>
        <w:t xml:space="preserve">   Sonnet Patterns    </w:t>
      </w:r>
      <w:r>
        <w:t xml:space="preserve">   Nature    </w:t>
      </w:r>
      <w:r>
        <w:t xml:space="preserve">   Modernism    </w:t>
      </w:r>
      <w:r>
        <w:t xml:space="preserve">   Elinor White    </w:t>
      </w:r>
      <w:r>
        <w:t xml:space="preserve">   New England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 Frost</dc:title>
  <dcterms:created xsi:type="dcterms:W3CDTF">2021-10-11T15:39:18Z</dcterms:created>
  <dcterms:modified xsi:type="dcterms:W3CDTF">2021-10-11T15:39:18Z</dcterms:modified>
</cp:coreProperties>
</file>