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Robert Frost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Robert Frost was born.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 who helped promote and publish Frost's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Robert Frost first attended college.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jobs that Robert Frost had before making it as a writer.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 division, or of good neighbors in One of Frost's poems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place where Frost attended 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Robert Frost moved to in 1912.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jobs that Robert Frost had before making it as a writer.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Robert Frost's first published poem.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of life's journey in one of Frost's poems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 was an editor for this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jobs that Robert Frost had before making it as a writer.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Frost </dc:title>
  <dcterms:created xsi:type="dcterms:W3CDTF">2021-10-11T15:39:30Z</dcterms:created>
  <dcterms:modified xsi:type="dcterms:W3CDTF">2021-10-11T15:39:30Z</dcterms:modified>
</cp:coreProperties>
</file>