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Robert Graham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uplifting    </w:t>
      </w:r>
      <w:r>
        <w:t xml:space="preserve">   masculine    </w:t>
      </w:r>
      <w:r>
        <w:t xml:space="preserve">   intense    </w:t>
      </w:r>
      <w:r>
        <w:t xml:space="preserve">   Amber Woods    </w:t>
      </w:r>
      <w:r>
        <w:t xml:space="preserve">   Coffe santos    </w:t>
      </w:r>
      <w:r>
        <w:t xml:space="preserve">   clary sage    </w:t>
      </w:r>
      <w:r>
        <w:t xml:space="preserve">   tonka bean    </w:t>
      </w:r>
      <w:r>
        <w:t xml:space="preserve">   Patchouli    </w:t>
      </w:r>
      <w:r>
        <w:t xml:space="preserve">   tabacco    </w:t>
      </w:r>
      <w:r>
        <w:t xml:space="preserve">   juniper    </w:t>
      </w:r>
      <w:r>
        <w:t xml:space="preserve">   bergamot    </w:t>
      </w:r>
      <w:r>
        <w:t xml:space="preserve">   valour    </w:t>
      </w:r>
      <w:r>
        <w:t xml:space="preserve">   fortitude    </w:t>
      </w:r>
      <w:r>
        <w:t xml:space="preserve">   vodka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Graham Word Search</dc:title>
  <dcterms:created xsi:type="dcterms:W3CDTF">2021-10-11T15:39:46Z</dcterms:created>
  <dcterms:modified xsi:type="dcterms:W3CDTF">2021-10-11T15:39:46Z</dcterms:modified>
</cp:coreProperties>
</file>