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Robert Hooke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Physics    </w:t>
      </w:r>
      <w:r>
        <w:t xml:space="preserve">   Memory    </w:t>
      </w:r>
      <w:r>
        <w:t xml:space="preserve">   Organisms    </w:t>
      </w:r>
      <w:r>
        <w:t xml:space="preserve">   Microscope    </w:t>
      </w:r>
      <w:r>
        <w:t xml:space="preserve">   Cell    </w:t>
      </w:r>
      <w:r>
        <w:t xml:space="preserve">   Micrographia    </w:t>
      </w:r>
      <w:r>
        <w:t xml:space="preserve">   Boyle    </w:t>
      </w:r>
      <w:r>
        <w:t xml:space="preserve">   Painting    </w:t>
      </w:r>
      <w:r>
        <w:t xml:space="preserve">   Drawing    </w:t>
      </w:r>
      <w:r>
        <w:t xml:space="preserve">   Learning    </w:t>
      </w:r>
      <w:r>
        <w:t xml:space="preserve">   Homeschool    </w:t>
      </w:r>
      <w:r>
        <w:t xml:space="preserve">   Law    </w:t>
      </w:r>
      <w:r>
        <w:t xml:space="preserve">   John    </w:t>
      </w:r>
      <w:r>
        <w:t xml:space="preserve">   England    </w:t>
      </w:r>
      <w:r>
        <w:t xml:space="preserve">   Hooke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Hooke</dc:title>
  <dcterms:created xsi:type="dcterms:W3CDTF">2021-10-11T15:38:52Z</dcterms:created>
  <dcterms:modified xsi:type="dcterms:W3CDTF">2021-10-11T15:38:52Z</dcterms:modified>
</cp:coreProperties>
</file>