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Robert    </w:t>
      </w:r>
      <w:r>
        <w:t xml:space="preserve">   Walking Blues    </w:t>
      </w:r>
      <w:r>
        <w:t xml:space="preserve">   Rambling Blues    </w:t>
      </w:r>
      <w:r>
        <w:t xml:space="preserve">   USA    </w:t>
      </w:r>
      <w:r>
        <w:t xml:space="preserve">   Dust my broom    </w:t>
      </w:r>
      <w:r>
        <w:t xml:space="preserve">   Sweet Home Chicago    </w:t>
      </w:r>
      <w:r>
        <w:t xml:space="preserve">   Crossroads    </w:t>
      </w:r>
      <w:r>
        <w:t xml:space="preserve">   Itinerant    </w:t>
      </w:r>
      <w:r>
        <w:t xml:space="preserve">   Vocals    </w:t>
      </w:r>
      <w:r>
        <w:t xml:space="preserve">   Guitar    </w:t>
      </w:r>
      <w:r>
        <w:t xml:space="preserve">   Blues    </w:t>
      </w:r>
      <w:r>
        <w:t xml:space="preserve">   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Johnson</dc:title>
  <dcterms:created xsi:type="dcterms:W3CDTF">2021-10-11T15:40:01Z</dcterms:created>
  <dcterms:modified xsi:type="dcterms:W3CDTF">2021-10-11T15:40:01Z</dcterms:modified>
</cp:coreProperties>
</file>