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an American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attend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Kennedy family were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cause of his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political party was 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fight for African-Americans?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___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Kennedy family started in a 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family were disappointed in his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Kennedy</dc:title>
  <dcterms:created xsi:type="dcterms:W3CDTF">2021-10-11T15:39:08Z</dcterms:created>
  <dcterms:modified xsi:type="dcterms:W3CDTF">2021-10-11T15:39:08Z</dcterms:modified>
</cp:coreProperties>
</file>