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Robert Koch and Germ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doctor explained that some microbes were present in healthy tissue and were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Koch's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Koch proved that certain bacteria caused this human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British doctor used the work of Koch to draw attention to germs and their role in human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1882, Pasteur discovered the vaccine for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 was harder to find the germ for because it was smaller?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for colouring bacteria so that people can see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Anthony von Leuwenhoek invent in the 1600s?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lectures in support of Pasteur's Germ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out how to vaccinate against smallpox?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a microscope that could magnify by 1000 times in 1830?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vegetable did Koch grow the bacteria for anthrax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Koch successfully inject with anthrax?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scientists used liquids, but Koch grew germs on what type of objects?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Koch and Germ Theory</dc:title>
  <dcterms:created xsi:type="dcterms:W3CDTF">2021-10-11T15:38:50Z</dcterms:created>
  <dcterms:modified xsi:type="dcterms:W3CDTF">2021-10-11T15:38:50Z</dcterms:modified>
</cp:coreProperties>
</file>