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Robert Lee Frost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iambic tetrameter    </w:t>
      </w:r>
      <w:r>
        <w:t xml:space="preserve">   narrative    </w:t>
      </w:r>
      <w:r>
        <w:t xml:space="preserve">   vivid imagery    </w:t>
      </w:r>
      <w:r>
        <w:t xml:space="preserve">   iambic pentameter    </w:t>
      </w:r>
      <w:r>
        <w:t xml:space="preserve">   sonnet    </w:t>
      </w:r>
      <w:r>
        <w:t xml:space="preserve">   realism    </w:t>
      </w:r>
      <w:r>
        <w:t xml:space="preserve">   nature    </w:t>
      </w:r>
      <w:r>
        <w:t xml:space="preserve">   The Road Not Taken    </w:t>
      </w:r>
      <w:r>
        <w:t xml:space="preserve">   Nobel Prize    </w:t>
      </w:r>
      <w:r>
        <w:t xml:space="preserve">   The Gift Outright    </w:t>
      </w:r>
      <w:r>
        <w:t xml:space="preserve">   Bollingen Prize    </w:t>
      </w:r>
      <w:r>
        <w:t xml:space="preserve">   Frost Hall    </w:t>
      </w:r>
      <w:r>
        <w:t xml:space="preserve">   Pulitzer Prize    </w:t>
      </w:r>
      <w:r>
        <w:t xml:space="preserve">   Elinor Frost    </w:t>
      </w:r>
      <w:r>
        <w:t xml:space="preserve">   San Francisco    </w:t>
      </w:r>
      <w:r>
        <w:t xml:space="preserve">   modern poet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Lee Frost</dc:title>
  <dcterms:created xsi:type="dcterms:W3CDTF">2021-10-11T15:39:20Z</dcterms:created>
  <dcterms:modified xsi:type="dcterms:W3CDTF">2021-10-11T15:39:20Z</dcterms:modified>
</cp:coreProperties>
</file>