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Robert Louis Stevenson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adventure    </w:t>
      </w:r>
      <w:r>
        <w:t xml:space="preserve">   antwerp    </w:t>
      </w:r>
      <w:r>
        <w:t xml:space="preserve">   canoe    </w:t>
      </w:r>
      <w:r>
        <w:t xml:space="preserve">   voyage    </w:t>
      </w:r>
      <w:r>
        <w:t xml:space="preserve">   scotland    </w:t>
      </w:r>
      <w:r>
        <w:t xml:space="preserve">   hawaii    </w:t>
      </w:r>
      <w:r>
        <w:t xml:space="preserve">   storyteller    </w:t>
      </w:r>
      <w:r>
        <w:t xml:space="preserve">   louis    </w:t>
      </w:r>
      <w:r>
        <w:t xml:space="preserve">   mayonnaise    </w:t>
      </w:r>
      <w:r>
        <w:t xml:space="preserve">   tuberculosis    </w:t>
      </w:r>
      <w:r>
        <w:t xml:space="preserve">   seas    </w:t>
      </w:r>
      <w:r>
        <w:t xml:space="preserve">   island    </w:t>
      </w:r>
      <w:r>
        <w:t xml:space="preserve">   treasure    </w:t>
      </w:r>
      <w:r>
        <w:t xml:space="preserve">   kidnapped    </w:t>
      </w:r>
      <w:r>
        <w:t xml:space="preserve">   jekyll    </w:t>
      </w:r>
      <w:r>
        <w:t xml:space="preserve">   hyde    </w:t>
      </w:r>
      <w:r>
        <w:t xml:space="preserve">   samoan    </w:t>
      </w:r>
      <w:r>
        <w:t xml:space="preserve">   donkey    </w:t>
      </w:r>
      <w:r>
        <w:t xml:space="preserve">   stevenson    </w:t>
      </w:r>
      <w:r>
        <w:t xml:space="preserve">   robert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Louis Stevenson </dc:title>
  <dcterms:created xsi:type="dcterms:W3CDTF">2021-10-11T15:39:54Z</dcterms:created>
  <dcterms:modified xsi:type="dcterms:W3CDTF">2021-10-11T15:39:54Z</dcterms:modified>
</cp:coreProperties>
</file>