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 Mugabe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Nkomo    </w:t>
      </w:r>
      <w:r>
        <w:t xml:space="preserve">   MDC    </w:t>
      </w:r>
      <w:r>
        <w:t xml:space="preserve">   Economy    </w:t>
      </w:r>
      <w:r>
        <w:t xml:space="preserve">   Election    </w:t>
      </w:r>
      <w:r>
        <w:t xml:space="preserve">   Dictator    </w:t>
      </w:r>
      <w:r>
        <w:t xml:space="preserve">   Zimbabwe    </w:t>
      </w:r>
      <w:r>
        <w:t xml:space="preserve">   ZANU    </w:t>
      </w:r>
      <w:r>
        <w:t xml:space="preserve">   ZAPU    </w:t>
      </w:r>
      <w:r>
        <w:t xml:space="preserve">   Tsvangirai    </w:t>
      </w:r>
      <w:r>
        <w:t xml:space="preserve">   Mugabe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Mugabe Word Search</dc:title>
  <dcterms:created xsi:type="dcterms:W3CDTF">2021-10-11T15:39:04Z</dcterms:created>
  <dcterms:modified xsi:type="dcterms:W3CDTF">2021-10-11T15:39:04Z</dcterms:modified>
</cp:coreProperties>
</file>