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Robert Smalls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Charleston    </w:t>
      </w:r>
      <w:r>
        <w:t xml:space="preserve">   Longshoreman    </w:t>
      </w:r>
      <w:r>
        <w:t xml:space="preserve">   Lydia polite    </w:t>
      </w:r>
      <w:r>
        <w:t xml:space="preserve">   Free public school    </w:t>
      </w:r>
      <w:r>
        <w:t xml:space="preserve">   Republican    </w:t>
      </w:r>
      <w:r>
        <w:t xml:space="preserve">   Union army    </w:t>
      </w:r>
      <w:r>
        <w:t xml:space="preserve">   Abraham lincoln    </w:t>
      </w:r>
      <w:r>
        <w:t xml:space="preserve">   CSS planter    </w:t>
      </w:r>
      <w:r>
        <w:t xml:space="preserve">   Civil war    </w:t>
      </w:r>
      <w:r>
        <w:t xml:space="preserve">   Beaufort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Smalls</dc:title>
  <dcterms:created xsi:type="dcterms:W3CDTF">2021-10-11T15:40:06Z</dcterms:created>
  <dcterms:modified xsi:type="dcterms:W3CDTF">2021-10-11T15:40:06Z</dcterms:modified>
</cp:coreProperties>
</file>