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Robert smalls</w:t>
      </w:r>
    </w:p>
    <w:p>
      <w:pPr>
        <w:pStyle w:val="Questions"/>
      </w:pPr>
      <w:r>
        <w:t xml:space="preserve">1. GSSEMNACONR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TNAPICA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HROE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YVAOGE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KIGSAMNN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EKMESC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NLANIPOTAT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ANHANH EOSNJ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RACIFNA ANCRIMAE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TEH RLPETNA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DRMEOEF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SRELTNACOH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PACEES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EBFAORUT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SALVE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smalls</dc:title>
  <dcterms:created xsi:type="dcterms:W3CDTF">2021-10-11T15:38:48Z</dcterms:created>
  <dcterms:modified xsi:type="dcterms:W3CDTF">2021-10-11T15:38:48Z</dcterms:modified>
</cp:coreProperties>
</file>