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Roberta's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laughing    </w:t>
      </w:r>
      <w:r>
        <w:t xml:space="preserve">   echos    </w:t>
      </w:r>
      <w:r>
        <w:t xml:space="preserve">   knowing    </w:t>
      </w:r>
      <w:r>
        <w:t xml:space="preserve">   explaining    </w:t>
      </w:r>
      <w:r>
        <w:t xml:space="preserve">   directing    </w:t>
      </w:r>
      <w:r>
        <w:t xml:space="preserve">   vacancies    </w:t>
      </w:r>
      <w:r>
        <w:t xml:space="preserve">   photocoying    </w:t>
      </w:r>
      <w:r>
        <w:t xml:space="preserve">   photocopies    </w:t>
      </w:r>
      <w:r>
        <w:t xml:space="preserve">   emergencies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Roberta's word search</dc:title>
  <dcterms:created xsi:type="dcterms:W3CDTF">2021-10-11T15:39:43Z</dcterms:created>
  <dcterms:modified xsi:type="dcterms:W3CDTF">2021-10-11T15:39:43Z</dcterms:modified>
</cp:coreProperties>
</file>