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Roberto Baggio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 Milan    </w:t>
      </w:r>
      <w:r>
        <w:t xml:space="preserve">   Andreina Fabbi    </w:t>
      </w:r>
      <w:r>
        <w:t xml:space="preserve">   Ballon d'Or    </w:t>
      </w:r>
      <w:r>
        <w:t xml:space="preserve">   Brescia    </w:t>
      </w:r>
      <w:r>
        <w:t xml:space="preserve">   Caldogno    </w:t>
      </w:r>
      <w:r>
        <w:t xml:space="preserve">   Coppa del Mondo    </w:t>
      </w:r>
      <w:r>
        <w:t xml:space="preserve">   Febbraio    </w:t>
      </w:r>
      <w:r>
        <w:t xml:space="preserve">   Fiorentina    </w:t>
      </w:r>
      <w:r>
        <w:t xml:space="preserve">   Florinde    </w:t>
      </w:r>
      <w:r>
        <w:t xml:space="preserve">   Internazionale    </w:t>
      </w:r>
      <w:r>
        <w:t xml:space="preserve">   Italia    </w:t>
      </w:r>
      <w:r>
        <w:t xml:space="preserve">   Juventus    </w:t>
      </w:r>
      <w:r>
        <w:t xml:space="preserve">   Leonardo    </w:t>
      </w:r>
      <w:r>
        <w:t xml:space="preserve">   Matilde    </w:t>
      </w:r>
      <w:r>
        <w:t xml:space="preserve">   Mattia    </w:t>
      </w:r>
      <w:r>
        <w:t xml:space="preserve">   Roberto Baggio    </w:t>
      </w:r>
      <w:r>
        <w:t xml:space="preserve">   Stivale d'Oro    </w:t>
      </w:r>
      <w:r>
        <w:t xml:space="preserve">   Valentina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Baggio</dc:title>
  <dcterms:created xsi:type="dcterms:W3CDTF">2021-10-11T15:39:50Z</dcterms:created>
  <dcterms:modified xsi:type="dcterms:W3CDTF">2021-10-11T15:39:50Z</dcterms:modified>
</cp:coreProperties>
</file>