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Roberto Clemente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all star    </w:t>
      </w:r>
      <w:r>
        <w:t xml:space="preserve">   plane crash    </w:t>
      </w:r>
      <w:r>
        <w:t xml:space="preserve">   world series    </w:t>
      </w:r>
      <w:r>
        <w:t xml:space="preserve">   championship    </w:t>
      </w:r>
      <w:r>
        <w:t xml:space="preserve">   hall of fame    </w:t>
      </w:r>
      <w:r>
        <w:t xml:space="preserve">   puerto rico    </w:t>
      </w:r>
      <w:r>
        <w:t xml:space="preserve">   roberto    </w:t>
      </w:r>
      <w:r>
        <w:t xml:space="preserve">   pirates    </w:t>
      </w:r>
      <w:r>
        <w:t xml:space="preserve">   baseball    </w:t>
      </w:r>
      <w:r>
        <w:t xml:space="preserve">   professional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Roberto Clemente</dc:title>
  <dcterms:created xsi:type="dcterms:W3CDTF">2021-10-11T15:39:53Z</dcterms:created>
  <dcterms:modified xsi:type="dcterms:W3CDTF">2021-10-11T15:39:53Z</dcterms:modified>
</cp:coreProperties>
</file>