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Roberto Clemente!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Robertoclemente    </w:t>
      </w:r>
      <w:r>
        <w:t xml:space="preserve">   MLB    </w:t>
      </w:r>
      <w:r>
        <w:t xml:space="preserve">   Dodgers    </w:t>
      </w:r>
      <w:r>
        <w:t xml:space="preserve">   MVP    </w:t>
      </w:r>
      <w:r>
        <w:t xml:space="preserve">   Planecrash    </w:t>
      </w:r>
      <w:r>
        <w:t xml:space="preserve">   Twentyone    </w:t>
      </w:r>
      <w:r>
        <w:t xml:space="preserve">   Outfielder    </w:t>
      </w:r>
      <w:r>
        <w:t xml:space="preserve">   Bat    </w:t>
      </w:r>
      <w:r>
        <w:t xml:space="preserve">   Glove    </w:t>
      </w:r>
      <w:r>
        <w:t xml:space="preserve">   Dinger    </w:t>
      </w:r>
      <w:r>
        <w:t xml:space="preserve">   Spanish    </w:t>
      </w:r>
      <w:r>
        <w:t xml:space="preserve">   Baseball    </w:t>
      </w:r>
      <w:r>
        <w:t xml:space="preserve">   Puertorico    </w:t>
      </w:r>
      <w:r>
        <w:t xml:space="preserve">   Pirates    </w:t>
      </w:r>
      <w:r>
        <w:t xml:space="preserve">   Halloffame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Roberto Clemente!</dc:title>
  <dcterms:created xsi:type="dcterms:W3CDTF">2021-10-11T15:38:51Z</dcterms:created>
  <dcterms:modified xsi:type="dcterms:W3CDTF">2021-10-11T15:38:51Z</dcterms:modified>
</cp:coreProperties>
</file>