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Roberto Pebbles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letters    </w:t>
      </w:r>
      <w:r>
        <w:t xml:space="preserve">   vera zabala    </w:t>
      </w:r>
      <w:r>
        <w:t xml:space="preserve">   hall of fame    </w:t>
      </w:r>
      <w:r>
        <w:t xml:space="preserve">   most valuble player    </w:t>
      </w:r>
      <w:r>
        <w:t xml:space="preserve">   gold glove    </w:t>
      </w:r>
      <w:r>
        <w:t xml:space="preserve">   river stadium    </w:t>
      </w:r>
      <w:r>
        <w:t xml:space="preserve">   pirates    </w:t>
      </w:r>
      <w:r>
        <w:t xml:space="preserve">   right field    </w:t>
      </w:r>
      <w:r>
        <w:t xml:space="preserve">   baseball    </w:t>
      </w:r>
      <w:r>
        <w:t xml:space="preserve">   clemente    </w:t>
      </w:r>
      <w:r>
        <w:t xml:space="preserve">   roberto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Roberto Pebbles Word Search</dc:title>
  <dcterms:created xsi:type="dcterms:W3CDTF">2021-10-11T15:39:17Z</dcterms:created>
  <dcterms:modified xsi:type="dcterms:W3CDTF">2021-10-11T15:39:17Z</dcterms:modified>
</cp:coreProperties>
</file>