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Roberts- Impostor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or alike in every way (pg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a person loss of pride and self-respect (pg 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moving around in a confused mass (pg 103)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hovercraft with rapid fire guns (pg 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Remains of a city (pg 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concealed from other people's view, especially the government (pg 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Border or outskirts of a town (pg 147)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that was not designed to be a weapon but can be put to that use (pg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old-fashioned (pg 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Rare and appealing excellence (pg 29)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born of the twin, everyone knows who she is and adores her, does speeches and public engagements (pg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agreement between two countries (pg 143)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murderer (pg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pretends to be an important person who could be in possible harm so if there was an attack the popular person wouldn't die (pg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held as security for the fulfillment of certain conditions or promises (pg 195)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achieved victory (pg 149)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twin that was born second, her only job to protect the first born, the world does not know she exists (pg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shown in substitution for someone else (pg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speech showing such perception and expression (pg 99)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Roberts- Impostor</dc:title>
  <dcterms:created xsi:type="dcterms:W3CDTF">2021-10-11T15:39:39Z</dcterms:created>
  <dcterms:modified xsi:type="dcterms:W3CDTF">2021-10-11T15:39:39Z</dcterms:modified>
</cp:coreProperties>
</file>