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Robert's Rule's of Order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the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Question chair's ruling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Affirmative voice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Accept/Agree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Order of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Modify wording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Assembly of delegates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 to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rules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Administrative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Robert's Rule's of Order #1</dc:title>
  <dcterms:created xsi:type="dcterms:W3CDTF">2021-10-11T15:38:56Z</dcterms:created>
  <dcterms:modified xsi:type="dcterms:W3CDTF">2021-10-11T15:38:56Z</dcterms:modified>
</cp:coreProperties>
</file>