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Roberts- The Darkest Path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Cormont is: pg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James's father would sing to him when he was young pg 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nurses at the Path's camps pg 237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solider's use to eat while in war: pg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Callum Roe's nickname: pg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Wade uses for transportation pg 95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Path gives to people: pg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Bad guys in the book: pg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Cars with mounted turrent on it pg 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run the Glorious Path's camps: pg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ill are held pg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 commander of Cormont: pg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Callum is held in Arizona: pg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James is trying to meet someone named Wade pg 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James used to kill his job master with pg 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James is trying to reach pg 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prayer is held: pg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good guys fighting the Path pg 173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Brother to main character</w:t>
            </w:r>
          </w:p>
        </w:tc>
      </w:tr>
    </w:tbl>
    <w:p>
      <w:pPr>
        <w:pStyle w:val="WordBankMedium"/>
      </w:pPr>
      <w:r>
        <w:t xml:space="preserve">   Callum Roe    </w:t>
      </w:r>
      <w:r>
        <w:t xml:space="preserve">   James    </w:t>
      </w:r>
      <w:r>
        <w:t xml:space="preserve">   Cormorant    </w:t>
      </w:r>
      <w:r>
        <w:t xml:space="preserve">   Lighthouse    </w:t>
      </w:r>
      <w:r>
        <w:t xml:space="preserve">   MRE    </w:t>
      </w:r>
      <w:r>
        <w:t xml:space="preserve">   The Glorious Path    </w:t>
      </w:r>
      <w:r>
        <w:t xml:space="preserve">   Beacons     </w:t>
      </w:r>
      <w:r>
        <w:t xml:space="preserve">   Companions     </w:t>
      </w:r>
      <w:r>
        <w:t xml:space="preserve">   Feds    </w:t>
      </w:r>
      <w:r>
        <w:t xml:space="preserve">   Humvees     </w:t>
      </w:r>
      <w:r>
        <w:t xml:space="preserve">   Infirmary     </w:t>
      </w:r>
      <w:r>
        <w:t xml:space="preserve">   Ithaca     </w:t>
      </w:r>
      <w:r>
        <w:t xml:space="preserve">   Revolver     </w:t>
      </w:r>
      <w:r>
        <w:t xml:space="preserve">   Moonlight Road    </w:t>
      </w:r>
      <w:r>
        <w:t xml:space="preserve">   Bride Creek     </w:t>
      </w:r>
      <w:r>
        <w:t xml:space="preserve">   Postal Service truck     </w:t>
      </w:r>
      <w:r>
        <w:t xml:space="preserve">   The Choice    </w:t>
      </w:r>
      <w:r>
        <w:t xml:space="preserve">   Arizona     </w:t>
      </w:r>
      <w:r>
        <w:t xml:space="preserve">   Captain Monroe    </w:t>
      </w:r>
      <w:r>
        <w:t xml:space="preserve">   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Roberts- The Darkest Path</dc:title>
  <dcterms:created xsi:type="dcterms:W3CDTF">2021-10-11T15:39:41Z</dcterms:created>
  <dcterms:modified xsi:type="dcterms:W3CDTF">2021-10-11T15:39:41Z</dcterms:modified>
</cp:coreProperties>
</file>