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Robertson Aquarium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Pier where the animals in the Aquarium are returned to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plastic pellets used in the manufacture of larger plastics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living in rockpools have adapted to extreme changes in temperature, water oxygen 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 Sea Urchins exhibit behaviour where they cover themselves with bits of seaweed to hide from predators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Isle of Cumbrae is surrounded by the waters of the Firth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Starfish feed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Barnacles filter feed with feathery legs called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Ocean circulation systems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few centimetres of benthic mud are rich in Oxygen 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an estimated 12.7 million tonnes of this entering our oceans every year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star that forms beds on the sea floor with 2000 individuals per square metre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Species of Barnacle was studied by Charles Darwin and is believed to have influenced his theory of natural selection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Robertson Aquarium Cross Word</dc:title>
  <dcterms:created xsi:type="dcterms:W3CDTF">2021-10-11T15:40:00Z</dcterms:created>
  <dcterms:modified xsi:type="dcterms:W3CDTF">2021-10-11T15:40:00Z</dcterms:modified>
</cp:coreProperties>
</file>