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&amp; Ele's Key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gum    </w:t>
      </w:r>
      <w:r>
        <w:t xml:space="preserve">   dinner    </w:t>
      </w:r>
      <w:r>
        <w:t xml:space="preserve">   athletic    </w:t>
      </w:r>
      <w:r>
        <w:t xml:space="preserve">   awwwww    </w:t>
      </w:r>
      <w:r>
        <w:t xml:space="preserve">   converse    </w:t>
      </w:r>
      <w:r>
        <w:t xml:space="preserve">   eyebrows    </w:t>
      </w:r>
      <w:r>
        <w:t xml:space="preserve">   music addict    </w:t>
      </w:r>
      <w:r>
        <w:t xml:space="preserve">   organized    </w:t>
      </w:r>
      <w:r>
        <w:t xml:space="preserve">   annoying    </w:t>
      </w:r>
      <w:r>
        <w:t xml:space="preserve">   breakfast    </w:t>
      </w:r>
      <w:r>
        <w:t xml:space="preserve">   clouds    </w:t>
      </w:r>
      <w:r>
        <w:t xml:space="preserve">   bisexual    </w:t>
      </w:r>
      <w:r>
        <w:t xml:space="preserve">   phone addict    </w:t>
      </w:r>
      <w:r>
        <w:t xml:space="preserve">   cinnamon roll    </w:t>
      </w:r>
      <w:r>
        <w:t xml:space="preserve">   Doc Martins    </w:t>
      </w:r>
      <w:r>
        <w:t xml:space="preserve">   COME ON    </w:t>
      </w:r>
      <w:r>
        <w:t xml:space="preserve">   Hufflepuff    </w:t>
      </w:r>
      <w:r>
        <w:t xml:space="preserve">   theater kid    </w:t>
      </w:r>
      <w:r>
        <w:t xml:space="preserve">   dumb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&amp; Ele's Key Traits</dc:title>
  <dcterms:created xsi:type="dcterms:W3CDTF">2021-10-11T15:40:22Z</dcterms:created>
  <dcterms:modified xsi:type="dcterms:W3CDTF">2021-10-11T15:40:22Z</dcterms:modified>
</cp:coreProperties>
</file>