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Robin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England    </w:t>
      </w:r>
      <w:r>
        <w:t xml:space="preserve">   rich    </w:t>
      </w:r>
      <w:r>
        <w:t xml:space="preserve">   arrow    </w:t>
      </w:r>
      <w:r>
        <w:t xml:space="preserve">   Sheriff    </w:t>
      </w:r>
      <w:r>
        <w:t xml:space="preserve">   Camouflage    </w:t>
      </w:r>
      <w:r>
        <w:t xml:space="preserve">   Loyalty    </w:t>
      </w:r>
      <w:r>
        <w:t xml:space="preserve">   Ransom    </w:t>
      </w:r>
      <w:r>
        <w:t xml:space="preserve">   Merry Men    </w:t>
      </w:r>
      <w:r>
        <w:t xml:space="preserve">   Sherwood    </w:t>
      </w:r>
      <w:r>
        <w:t xml:space="preserve">   Friar    </w:t>
      </w:r>
      <w:r>
        <w:t xml:space="preserve">   Archery    </w:t>
      </w:r>
      <w:r>
        <w:t xml:space="preserve">   Outlaw    </w:t>
      </w:r>
      <w:r>
        <w:t xml:space="preserve">   Legend    </w:t>
      </w:r>
      <w:r>
        <w:t xml:space="preserve">   Maid Marian    </w:t>
      </w:r>
      <w:r>
        <w:t xml:space="preserve">   Nottingham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Hood</dc:title>
  <dcterms:created xsi:type="dcterms:W3CDTF">2021-10-11T15:40:25Z</dcterms:created>
  <dcterms:modified xsi:type="dcterms:W3CDTF">2021-10-11T15:40:25Z</dcterms:modified>
</cp:coreProperties>
</file>