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Robin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Robin Hood    </w:t>
      </w:r>
      <w:r>
        <w:t xml:space="preserve">   Maid Marion    </w:t>
      </w:r>
      <w:r>
        <w:t xml:space="preserve">   Mumsy    </w:t>
      </w:r>
      <w:r>
        <w:t xml:space="preserve">   Talent Contest    </w:t>
      </w:r>
      <w:r>
        <w:t xml:space="preserve">   Forest    </w:t>
      </w:r>
      <w:r>
        <w:t xml:space="preserve">   Sheriff    </w:t>
      </w:r>
      <w:r>
        <w:t xml:space="preserve">   Arrow    </w:t>
      </w:r>
      <w:r>
        <w:t xml:space="preserve">   Bow    </w:t>
      </w:r>
      <w:r>
        <w:t xml:space="preserve">   Magic    </w:t>
      </w:r>
      <w:r>
        <w:t xml:space="preserve">   Fairy    </w:t>
      </w:r>
      <w:r>
        <w:t xml:space="preserve">   Sherwood    </w:t>
      </w:r>
      <w:r>
        <w:t xml:space="preserve">   Merry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Hood</dc:title>
  <dcterms:created xsi:type="dcterms:W3CDTF">2022-01-14T03:32:24Z</dcterms:created>
  <dcterms:modified xsi:type="dcterms:W3CDTF">2022-01-14T03:32:24Z</dcterms:modified>
</cp:coreProperties>
</file>