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holyland    </w:t>
      </w:r>
      <w:r>
        <w:t xml:space="preserve">   R.I.P    </w:t>
      </w:r>
      <w:r>
        <w:t xml:space="preserve">   badnuns    </w:t>
      </w:r>
      <w:r>
        <w:t xml:space="preserve">   kingrichardthelionheart    </w:t>
      </w:r>
      <w:r>
        <w:t xml:space="preserve">   longbow    </w:t>
      </w:r>
      <w:r>
        <w:t xml:space="preserve">   sherwood    </w:t>
      </w:r>
      <w:r>
        <w:t xml:space="preserve">   yeomen    </w:t>
      </w:r>
      <w:r>
        <w:t xml:space="preserve">   willscarlet    </w:t>
      </w:r>
      <w:r>
        <w:t xml:space="preserve">   littlejohn    </w:t>
      </w:r>
      <w:r>
        <w:t xml:space="preserve">   Maidmarian    </w:t>
      </w:r>
      <w:r>
        <w:t xml:space="preserve">   PrinceJohn    </w:t>
      </w:r>
      <w:r>
        <w:t xml:space="preserve">   Sheriff     </w:t>
      </w:r>
      <w:r>
        <w:t xml:space="preserve">   Nottingham    </w:t>
      </w:r>
      <w:r>
        <w:t xml:space="preserve">   Locksly    </w:t>
      </w:r>
      <w:r>
        <w:t xml:space="preserve">   RobinHood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Hood</dc:title>
  <dcterms:created xsi:type="dcterms:W3CDTF">2021-10-11T15:38:35Z</dcterms:created>
  <dcterms:modified xsi:type="dcterms:W3CDTF">2021-10-11T15:38:35Z</dcterms:modified>
</cp:coreProperties>
</file>