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Robin Hood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Robin Hood And His Men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 Friars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 Man Robin Meets By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Used To Hold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Stage Of Knighthood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 Robin Wheres At The Archery Contests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Female Ruler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Little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Kings Name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Main Characters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By Sherwood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Valuable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Forest Robin Hides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Shoots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Shot From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Creature Robin Shoots In Chapter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Robin Hood's Men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Weapon With A Blade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Male Ruler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Tool Used For Making Loud Noises</w:t>
            </w:r>
          </w:p>
        </w:tc>
      </w:tr>
    </w:tbl>
    <w:p>
      <w:pPr>
        <w:pStyle w:val="WordBankLarge"/>
      </w:pPr>
      <w:r>
        <w:t xml:space="preserve">   Robin    </w:t>
      </w:r>
      <w:r>
        <w:t xml:space="preserve">   Hood    </w:t>
      </w:r>
      <w:r>
        <w:t xml:space="preserve">   Gold    </w:t>
      </w:r>
      <w:r>
        <w:t xml:space="preserve">   Horn    </w:t>
      </w:r>
      <w:r>
        <w:t xml:space="preserve">   Richard    </w:t>
      </w:r>
      <w:r>
        <w:t xml:space="preserve">   Poor    </w:t>
      </w:r>
      <w:r>
        <w:t xml:space="preserve">   Rich    </w:t>
      </w:r>
      <w:r>
        <w:t xml:space="preserve">   Deer    </w:t>
      </w:r>
      <w:r>
        <w:t xml:space="preserve">   Outlaws    </w:t>
      </w:r>
      <w:r>
        <w:t xml:space="preserve">   Page    </w:t>
      </w:r>
      <w:r>
        <w:t xml:space="preserve">   Arrow    </w:t>
      </w:r>
      <w:r>
        <w:t xml:space="preserve">   Nottingham    </w:t>
      </w:r>
      <w:r>
        <w:t xml:space="preserve">   Tuck    </w:t>
      </w:r>
      <w:r>
        <w:t xml:space="preserve">   Sword    </w:t>
      </w:r>
      <w:r>
        <w:t xml:space="preserve">   Scarlet    </w:t>
      </w:r>
      <w:r>
        <w:t xml:space="preserve">   John    </w:t>
      </w:r>
      <w:r>
        <w:t xml:space="preserve">   Sherwood    </w:t>
      </w:r>
      <w:r>
        <w:t xml:space="preserve">   Green    </w:t>
      </w:r>
      <w:r>
        <w:t xml:space="preserve">   Archer    </w:t>
      </w:r>
      <w:r>
        <w:t xml:space="preserve">   Quiver    </w:t>
      </w:r>
      <w:r>
        <w:t xml:space="preserve">   King    </w:t>
      </w:r>
      <w:r>
        <w:t xml:space="preserve">   Queen    </w:t>
      </w:r>
      <w:r>
        <w:t xml:space="preserve">   A wepon Used by robin hoods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Hood Crossword</dc:title>
  <dcterms:created xsi:type="dcterms:W3CDTF">2021-10-11T15:39:34Z</dcterms:created>
  <dcterms:modified xsi:type="dcterms:W3CDTF">2021-10-11T15:39:34Z</dcterms:modified>
</cp:coreProperties>
</file>