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Robin Hood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wise friar who joined Robin Hood and his merry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leader of the merry men in Sherwood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treacherous man was sent to the forest to kill Robin Hood, and who Robin Hood killed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man who sold pots and switched places with Robin 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town where the sheriff lived?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Robin Hood's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forest where Robin Hood and his merry men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ended up being Little John's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man did Robin Hood help in getting his castle back from the bishop?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ended up being Robin Hood's nephew?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tried to help the sheriff capture Robin Hood, but was instead kidnapped on his way to the king and took to Robin Hood's merry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Robin Hood help in winning his true love back from an arranged marriage with Sir Twaddle?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Robin Hood's best friend, who is a large man who is faithful to Robin Hood his master?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Hood Crossword Puzzle</dc:title>
  <dcterms:created xsi:type="dcterms:W3CDTF">2021-10-11T15:40:15Z</dcterms:created>
  <dcterms:modified xsi:type="dcterms:W3CDTF">2021-10-11T15:40:15Z</dcterms:modified>
</cp:coreProperties>
</file>