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Generous    </w:t>
      </w:r>
      <w:r>
        <w:t xml:space="preserve">   Nottingham    </w:t>
      </w:r>
      <w:r>
        <w:t xml:space="preserve">   Forest    </w:t>
      </w:r>
      <w:r>
        <w:t xml:space="preserve">   Sherwood    </w:t>
      </w:r>
      <w:r>
        <w:t xml:space="preserve">   Sherrif    </w:t>
      </w:r>
      <w:r>
        <w:t xml:space="preserve">   Poor    </w:t>
      </w:r>
      <w:r>
        <w:t xml:space="preserve">   Rich    </w:t>
      </w:r>
      <w:r>
        <w:t xml:space="preserve">   Arrow    </w:t>
      </w:r>
      <w:r>
        <w:t xml:space="preserve">   Bow    </w:t>
      </w:r>
      <w:r>
        <w:t xml:space="preserve">   Marian    </w:t>
      </w:r>
      <w:r>
        <w:t xml:space="preserve">   John    </w:t>
      </w:r>
      <w:r>
        <w:t xml:space="preserve">   Tuck    </w:t>
      </w:r>
      <w:r>
        <w:t xml:space="preserve">   Hood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Word Search</dc:title>
  <dcterms:created xsi:type="dcterms:W3CDTF">2021-10-11T15:39:40Z</dcterms:created>
  <dcterms:modified xsi:type="dcterms:W3CDTF">2021-10-11T15:39:40Z</dcterms:modified>
</cp:coreProperties>
</file>