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Robin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saucy    </w:t>
      </w:r>
      <w:r>
        <w:t xml:space="preserve">   summon    </w:t>
      </w:r>
      <w:r>
        <w:t xml:space="preserve">   penetrate    </w:t>
      </w:r>
      <w:r>
        <w:t xml:space="preserve">   fortnight    </w:t>
      </w:r>
      <w:r>
        <w:t xml:space="preserve">   rouge    </w:t>
      </w:r>
      <w:r>
        <w:t xml:space="preserve">   pallet    </w:t>
      </w:r>
      <w:r>
        <w:t xml:space="preserve">   clamour    </w:t>
      </w:r>
      <w:r>
        <w:t xml:space="preserve">   smote    </w:t>
      </w:r>
      <w:r>
        <w:t xml:space="preserve">   feigning    </w:t>
      </w:r>
      <w:r>
        <w:t xml:space="preserve">   knave    </w:t>
      </w:r>
      <w:r>
        <w:t xml:space="preserve">   mettle    </w:t>
      </w:r>
      <w:r>
        <w:t xml:space="preserve">   befall    </w:t>
      </w:r>
      <w:r>
        <w:t xml:space="preserve">   abbots    </w:t>
      </w:r>
      <w:r>
        <w:t xml:space="preserve">   stalwart    </w:t>
      </w:r>
      <w:r>
        <w:t xml:space="preserve">   Robin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Hood</dc:title>
  <dcterms:created xsi:type="dcterms:W3CDTF">2021-10-11T15:39:19Z</dcterms:created>
  <dcterms:modified xsi:type="dcterms:W3CDTF">2021-10-11T15:39:19Z</dcterms:modified>
</cp:coreProperties>
</file>