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Robin Hood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beautiful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prize of winning the archery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honorable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robin is invited by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Robin Hood's loyal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robin hood's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days of freedom did Robin Hood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near to sherwood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weapon did little john defeat Robin Hood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challenged robin hood to shoot the king's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Robin's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Robin's sworn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defector from the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Robin Hood's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Robin's 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outlaw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king richard set off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oulaw band's holy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penalty of killing the king's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asks robin to shoot for them</w:t>
            </w:r>
          </w:p>
        </w:tc>
      </w:tr>
    </w:tbl>
    <w:p>
      <w:pPr>
        <w:pStyle w:val="WordBankLarge"/>
      </w:pPr>
      <w:r>
        <w:t xml:space="preserve">   robin hood    </w:t>
      </w:r>
      <w:r>
        <w:t xml:space="preserve">   sheriff of nottingham    </w:t>
      </w:r>
      <w:r>
        <w:t xml:space="preserve">   little john    </w:t>
      </w:r>
      <w:r>
        <w:t xml:space="preserve">   friar tuck    </w:t>
      </w:r>
      <w:r>
        <w:t xml:space="preserve">   sherwood forest    </w:t>
      </w:r>
      <w:r>
        <w:t xml:space="preserve">   king richard    </w:t>
      </w:r>
      <w:r>
        <w:t xml:space="preserve">   maid marian    </w:t>
      </w:r>
      <w:r>
        <w:t xml:space="preserve">   allan-a-dale    </w:t>
      </w:r>
      <w:r>
        <w:t xml:space="preserve">   will stutely    </w:t>
      </w:r>
      <w:r>
        <w:t xml:space="preserve">   cook    </w:t>
      </w:r>
      <w:r>
        <w:t xml:space="preserve">   nottingham    </w:t>
      </w:r>
      <w:r>
        <w:t xml:space="preserve">   london town    </w:t>
      </w:r>
      <w:r>
        <w:t xml:space="preserve">   the queen    </w:t>
      </w:r>
      <w:r>
        <w:t xml:space="preserve">   forester    </w:t>
      </w:r>
      <w:r>
        <w:t xml:space="preserve">   crusade    </w:t>
      </w:r>
      <w:r>
        <w:t xml:space="preserve">   death    </w:t>
      </w:r>
      <w:r>
        <w:t xml:space="preserve">   golden arrow    </w:t>
      </w:r>
      <w:r>
        <w:t xml:space="preserve">   bow and arrow    </w:t>
      </w:r>
      <w:r>
        <w:t xml:space="preserve">   quarter staff    </w:t>
      </w:r>
      <w:r>
        <w:t xml:space="preserve">   forty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 crossword</dc:title>
  <dcterms:created xsi:type="dcterms:W3CDTF">2021-10-11T15:39:32Z</dcterms:created>
  <dcterms:modified xsi:type="dcterms:W3CDTF">2021-10-11T15:39:32Z</dcterms:modified>
</cp:coreProperties>
</file>