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Robin Hood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Strikes, blows,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Shrubbery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Clumsy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Conclusion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Patch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Boat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Guilty,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Attendants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Mock, tease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Unwilling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 crossword</dc:title>
  <dcterms:created xsi:type="dcterms:W3CDTF">2021-10-11T15:38:49Z</dcterms:created>
  <dcterms:modified xsi:type="dcterms:W3CDTF">2021-10-11T15:38:49Z</dcterms:modified>
</cp:coreProperties>
</file>