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Robin Hood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malison    </w:t>
      </w:r>
      <w:r>
        <w:t xml:space="preserve">   Spluttered    </w:t>
      </w:r>
      <w:r>
        <w:t xml:space="preserve">   Sacrilege     </w:t>
      </w:r>
      <w:r>
        <w:t xml:space="preserve">   Apt    </w:t>
      </w:r>
      <w:r>
        <w:t xml:space="preserve">   Elm    </w:t>
      </w:r>
      <w:r>
        <w:t xml:space="preserve">   Trestle    </w:t>
      </w:r>
      <w:r>
        <w:t xml:space="preserve">   Sheath     </w:t>
      </w:r>
      <w:r>
        <w:t xml:space="preserve">   Courteously     </w:t>
      </w:r>
      <w:r>
        <w:t xml:space="preserve">   Cudgel    </w:t>
      </w:r>
      <w:r>
        <w:t xml:space="preserve">   Venison    </w:t>
      </w:r>
      <w:r>
        <w:t xml:space="preserve">   Earldom    </w:t>
      </w:r>
      <w:r>
        <w:t xml:space="preserve">   Oppress    </w:t>
      </w:r>
      <w:r>
        <w:t xml:space="preserve">   Yeoman    </w:t>
      </w:r>
      <w:r>
        <w:t xml:space="preserve">   Tithe    </w:t>
      </w:r>
      <w:r>
        <w:t xml:space="preserve">   Beech    </w:t>
      </w:r>
      <w:r>
        <w:t xml:space="preserve">   Dowry    </w:t>
      </w:r>
      <w:r>
        <w:t xml:space="preserve">   Bade    </w:t>
      </w:r>
      <w:r>
        <w:t xml:space="preserve">   Russet    </w:t>
      </w:r>
      <w:r>
        <w:t xml:space="preserve">   Zeal    </w:t>
      </w:r>
      <w:r>
        <w:t xml:space="preserve">   Abbots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 Hood word search</dc:title>
  <dcterms:created xsi:type="dcterms:W3CDTF">2021-10-11T15:38:49Z</dcterms:created>
  <dcterms:modified xsi:type="dcterms:W3CDTF">2021-10-11T15:38:49Z</dcterms:modified>
</cp:coreProperties>
</file>