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Robin Williams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cartoon character who loves spinach.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general begins making war toys.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Adult Peter Pan has to go back to Neverland to save his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attempt to see his children, a man dresses as an old woman so he can be a nanny for the kids.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boy enters the fifth grade looking like a 40 year old because of an aging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magical board game traps a man inside for several decades.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robot gains feelings and wants to become a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college professor tries to create a new invention,  and it doesn't go as planned.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a young pup.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father rents this and takes his family on a vacation for family bonding.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Williams Movies</dc:title>
  <dcterms:created xsi:type="dcterms:W3CDTF">2021-10-11T15:38:54Z</dcterms:created>
  <dcterms:modified xsi:type="dcterms:W3CDTF">2021-10-11T15:38:54Z</dcterms:modified>
</cp:coreProperties>
</file>