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Mixed Economy    </w:t>
      </w:r>
      <w:r>
        <w:t xml:space="preserve">   Law of Supply and Demand    </w:t>
      </w:r>
      <w:r>
        <w:t xml:space="preserve">   Free Enterprise System    </w:t>
      </w:r>
      <w:r>
        <w:t xml:space="preserve">   Compromise    </w:t>
      </w:r>
      <w:r>
        <w:t xml:space="preserve">   Parliamentary Government    </w:t>
      </w:r>
      <w:r>
        <w:t xml:space="preserve">   Presidential Government    </w:t>
      </w:r>
      <w:r>
        <w:t xml:space="preserve">   Confederation    </w:t>
      </w:r>
      <w:r>
        <w:t xml:space="preserve">   Division of Powers    </w:t>
      </w:r>
      <w:r>
        <w:t xml:space="preserve">   Federal Government    </w:t>
      </w:r>
      <w:r>
        <w:t xml:space="preserve">   Unitary Government    </w:t>
      </w:r>
      <w:r>
        <w:t xml:space="preserve">   Oligarchy    </w:t>
      </w:r>
      <w:r>
        <w:t xml:space="preserve">   Autocracy    </w:t>
      </w:r>
      <w:r>
        <w:t xml:space="preserve">   Sovereign    </w:t>
      </w:r>
      <w:r>
        <w:t xml:space="preserve">   State    </w:t>
      </w:r>
      <w:r>
        <w:t xml:space="preserve">   Democracy    </w:t>
      </w:r>
      <w:r>
        <w:t xml:space="preserve">   Dictatorship    </w:t>
      </w:r>
      <w:r>
        <w:t xml:space="preserve">   Constitution    </w:t>
      </w:r>
      <w:r>
        <w:t xml:space="preserve">   Executive Power    </w:t>
      </w:r>
      <w:r>
        <w:t xml:space="preserve">   Judicial Power    </w:t>
      </w:r>
      <w:r>
        <w:t xml:space="preserve">   Legislative Power    </w:t>
      </w:r>
      <w:r>
        <w:t xml:space="preserve">   Public Policy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Vocabulary </dc:title>
  <dcterms:created xsi:type="dcterms:W3CDTF">2021-10-11T15:39:18Z</dcterms:created>
  <dcterms:modified xsi:type="dcterms:W3CDTF">2021-10-11T15:39:18Z</dcterms:modified>
</cp:coreProperties>
</file>