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Robinson Crusoe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 people who inhabited different islands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Crusoe's age when he first set out on a voyage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Savage that Crusoe rescued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Crusoe was a slave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years spent on a deserted island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Stranded on an island.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when Crusoe went to get slaves from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Crusoe saw on the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Servant which Crusoe escaped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woman who kept Crusoe's money safe while he was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Crusoe's home country, and birth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Robinson Crusoe</dc:title>
  <dcterms:created xsi:type="dcterms:W3CDTF">2021-10-11T15:39:23Z</dcterms:created>
  <dcterms:modified xsi:type="dcterms:W3CDTF">2021-10-11T15:39:23Z</dcterms:modified>
</cp:coreProperties>
</file>