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Robinson Crusoe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his first boat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Robinson got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Robinson's second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Turns against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Appeared on a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and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Robinson's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Robinson washed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Robinson caught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Robinson ended up on shore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English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an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Robinson's second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food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Robinson misses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Robinson is this until Friday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Robinson feels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Robinson was looking for....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sail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Crossword</dc:title>
  <dcterms:created xsi:type="dcterms:W3CDTF">2021-10-11T15:40:01Z</dcterms:created>
  <dcterms:modified xsi:type="dcterms:W3CDTF">2021-10-11T15:40:01Z</dcterms:modified>
</cp:coreProperties>
</file>