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Robinson Crusoe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use to sleep on between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thick curved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Quiet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of sadness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Robinson Crusoe Vocabulary Words</dc:title>
  <dcterms:created xsi:type="dcterms:W3CDTF">2021-10-11T15:39:21Z</dcterms:created>
  <dcterms:modified xsi:type="dcterms:W3CDTF">2021-10-11T15:39:21Z</dcterms:modified>
</cp:coreProperties>
</file>