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Robinson Crusoe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Master    </w:t>
      </w:r>
      <w:r>
        <w:t xml:space="preserve">   Sallee    </w:t>
      </w:r>
      <w:r>
        <w:t xml:space="preserve">   Ocean    </w:t>
      </w:r>
      <w:r>
        <w:t xml:space="preserve">   Ship    </w:t>
      </w:r>
      <w:r>
        <w:t xml:space="preserve">   Rain    </w:t>
      </w:r>
      <w:r>
        <w:t xml:space="preserve">   Forest    </w:t>
      </w:r>
      <w:r>
        <w:t xml:space="preserve">   Robinson    </w:t>
      </w:r>
      <w:r>
        <w:t xml:space="preserve">   Xury    </w:t>
      </w:r>
      <w:r>
        <w:t xml:space="preserve">   Shippy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Robinson Crusoe Word Search</dc:title>
  <dcterms:created xsi:type="dcterms:W3CDTF">2021-10-11T15:40:06Z</dcterms:created>
  <dcterms:modified xsi:type="dcterms:W3CDTF">2021-10-11T15:40:06Z</dcterms:modified>
</cp:coreProperties>
</file>