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Robinson Crusoe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robinson    </w:t>
      </w:r>
      <w:r>
        <w:t xml:space="preserve">   ocean    </w:t>
      </w:r>
      <w:r>
        <w:t xml:space="preserve">   forest    </w:t>
      </w:r>
      <w:r>
        <w:t xml:space="preserve">   sallee    </w:t>
      </w:r>
      <w:r>
        <w:t xml:space="preserve">   shippy    </w:t>
      </w:r>
      <w:r>
        <w:t xml:space="preserve">   rain    </w:t>
      </w:r>
      <w:r>
        <w:t xml:space="preserve">   master    </w:t>
      </w:r>
      <w:r>
        <w:t xml:space="preserve">   xury    </w:t>
      </w:r>
      <w:r>
        <w:t xml:space="preserve">   ship    </w:t>
      </w:r>
      <w:r>
        <w:t xml:space="preserve">  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Robinson Crusoe Word Search</dc:title>
  <dcterms:created xsi:type="dcterms:W3CDTF">2021-10-11T15:40:10Z</dcterms:created>
  <dcterms:modified xsi:type="dcterms:W3CDTF">2021-10-11T15:40:10Z</dcterms:modified>
</cp:coreProperties>
</file>